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Diseases    </w:t>
      </w:r>
      <w:r>
        <w:t xml:space="preserve">   Cereal    </w:t>
      </w:r>
      <w:r>
        <w:t xml:space="preserve">   Proso Millet    </w:t>
      </w:r>
      <w:r>
        <w:t xml:space="preserve">   Bacterial Mosaic    </w:t>
      </w:r>
      <w:r>
        <w:t xml:space="preserve">   Bacterial leaf blight    </w:t>
      </w:r>
      <w:r>
        <w:t xml:space="preserve">   Spikelet    </w:t>
      </w:r>
      <w:r>
        <w:t xml:space="preserve">   Grass    </w:t>
      </w:r>
      <w:r>
        <w:t xml:space="preserve">   Great Plains    </w:t>
      </w:r>
      <w:r>
        <w:t xml:space="preserve">   Anthracnose    </w:t>
      </w:r>
      <w:r>
        <w:t xml:space="preserve">   Ascochyta Blight    </w:t>
      </w:r>
      <w:r>
        <w:t xml:space="preserve">   Lentil Soup    </w:t>
      </w:r>
      <w:r>
        <w:t xml:space="preserve">   Pods    </w:t>
      </w:r>
      <w:r>
        <w:t xml:space="preserve">   Seeds    </w:t>
      </w:r>
      <w:r>
        <w:t xml:space="preserve">   Lens-like    </w:t>
      </w:r>
      <w:r>
        <w:t xml:space="preserve">   Legume    </w:t>
      </w:r>
      <w:r>
        <w:t xml:space="preserve">   Foxtail    </w:t>
      </w:r>
      <w:r>
        <w:t xml:space="preserve">   Millet    </w:t>
      </w:r>
      <w:r>
        <w:t xml:space="preserve">   Lentils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Crops</dc:title>
  <dcterms:created xsi:type="dcterms:W3CDTF">2021-10-11T04:48:43Z</dcterms:created>
  <dcterms:modified xsi:type="dcterms:W3CDTF">2021-10-11T04:48:43Z</dcterms:modified>
</cp:coreProperties>
</file>