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Crops and their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sprinkle the product from this crop on your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amounts of these are grown in the fields around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bright yellow flower and small black seeds, you can run your car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chips and 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whiskey and vinegar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America this crop is known as corn, used to make tortilla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Garden, mushy or processed?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high in 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Crops and their uses</dc:title>
  <dcterms:created xsi:type="dcterms:W3CDTF">2021-10-11T04:50:09Z</dcterms:created>
  <dcterms:modified xsi:type="dcterms:W3CDTF">2021-10-11T04:50:09Z</dcterms:modified>
</cp:coreProperties>
</file>