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Crosfhocal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Caol le caol, leathan le....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t-ainm ar an bhfoirgneamh ina bhfuil Dáil Éireann. Teach...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Ainm Chathaoirleach na gCoimisinéirí Ioncaim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focal Gaeilge ar PAYE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Seirbhís Ar Líne na gCoimisinéirí Ioncaim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rud is mó a bhailíonn na Coimisinéirí Ioncaim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dath atá ar an liathróid a fhágtar go dtí deireadh an chluiche snúcair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oifig ina bhfuil Rannóg na Gaeilge na gCoimisinéirí Ioncaim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abhainn is faide in Éirinn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Ainm na deirféar is sine sa scannán "Frozen"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Crosfhocal</dc:title>
  <dcterms:created xsi:type="dcterms:W3CDTF">2021-10-11T04:49:48Z</dcterms:created>
  <dcterms:modified xsi:type="dcterms:W3CDTF">2021-10-11T04:49:48Z</dcterms:modified>
</cp:coreProperties>
</file>