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 éis lofa uafásach fuair tú an rud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fear/bean os cionn an fhoireann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Caitheann tú é ar an bpairc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Nuair a buainn an fhoireann an comórtas, faigheann siad é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Caitheann tú é ar an bpairc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Úsaideann tú é i do bheal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Caitheann tú é ar do 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Caitheann ú é ar do 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Bíonn sé/sí ar an bpairc ach ní bhíonn sé/sí ag imirt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Úsaideann an fear líona 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rud cruinn é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scór i bpeile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</dc:title>
  <dcterms:created xsi:type="dcterms:W3CDTF">2021-10-11T04:49:11Z</dcterms:created>
  <dcterms:modified xsi:type="dcterms:W3CDTF">2021-10-11T04:49:11Z</dcterms:modified>
</cp:coreProperties>
</file>