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Crosfhocal - An Corp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Belly Button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Shoulder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Ankle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Crosfhocal - An Corp</dc:title>
  <dcterms:created xsi:type="dcterms:W3CDTF">2021-10-11T04:49:41Z</dcterms:created>
  <dcterms:modified xsi:type="dcterms:W3CDTF">2021-10-11T04:49:41Z</dcterms:modified>
</cp:coreProperties>
</file>