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Crosfhocal- Éadaí Spóirt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fothbhrístí dornálaíochta    </w:t>
      </w:r>
      <w:r>
        <w:t xml:space="preserve">   culaith reatha    </w:t>
      </w:r>
      <w:r>
        <w:t xml:space="preserve">   Caitheamh Aimsire    </w:t>
      </w:r>
      <w:r>
        <w:t xml:space="preserve">   Caithim    </w:t>
      </w:r>
      <w:r>
        <w:t xml:space="preserve">   Caitear    </w:t>
      </w:r>
      <w:r>
        <w:t xml:space="preserve">   culaithe snámha    </w:t>
      </w:r>
      <w:r>
        <w:t xml:space="preserve">   lámhainní dornálaíochta    </w:t>
      </w:r>
      <w:r>
        <w:t xml:space="preserve">   bróga reatha    </w:t>
      </w:r>
      <w:r>
        <w:t xml:space="preserve">   buataisí    </w:t>
      </w:r>
      <w:r>
        <w:t xml:space="preserve">   bríste gearra    </w:t>
      </w:r>
      <w:r>
        <w:t xml:space="preserve">   stocaí    </w:t>
      </w:r>
      <w:r>
        <w:t xml:space="preserve">   clogad    </w:t>
      </w:r>
      <w:r>
        <w:t xml:space="preserve">   geansaí rugbaí    </w:t>
      </w:r>
      <w:r>
        <w:t xml:space="preserve">   geansaí peile    </w:t>
      </w:r>
      <w:r>
        <w:t xml:space="preserve">   éadaí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Crosfhocal- Éadaí Spóirt</dc:title>
  <dcterms:created xsi:type="dcterms:W3CDTF">2021-10-11T04:49:00Z</dcterms:created>
  <dcterms:modified xsi:type="dcterms:W3CDTF">2021-10-11T04:49:00Z</dcterms:modified>
</cp:coreProperties>
</file>