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Crosfhocal as Gaeilge!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Cén spórt lenar bhain Katie Taylor agus Muhammad 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Rugadh agus tugadh an ‘Fresh Prince’ in __________ Philadelphia.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Tír gan teanga, tír gan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Sheinn Frank Sinatra agus Amy Winehouse an seánra ceoil seo.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37, 38, 39, __, 41, 42, 43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áit ina labhraítear an Ghaeilge an t-am go léir.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Bhí an ról ceannasaíoch ag Saoirse Ronan sa scannán seo sa bhliain 2015.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Píosa gruaige idir an tsrón agus an béal.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foirgneamh é agus is píosa é sa chluiche fichille.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Rudaí atá le feiceáil sa spéir san oíche agus ar an mbratach Mheiriceá.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Crosfhocal as Gaeilge!</dc:title>
  <dcterms:created xsi:type="dcterms:W3CDTF">2021-10-11T04:48:54Z</dcterms:created>
  <dcterms:modified xsi:type="dcterms:W3CDTF">2021-10-11T04:48:54Z</dcterms:modified>
</cp:coreProperties>
</file>