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disapprove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early follower, spreading the word of the Christian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local; belonging to a part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helping to develop or improve soemthing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held as an opinion;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religious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remarks or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surface; not thorough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at a bad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forceful; insistent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busy with some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aware; having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the same group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tries to get someone else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trapped, unable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analyzes or studies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attempted or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a few occasions; rarely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CrossCab</dc:title>
  <dcterms:created xsi:type="dcterms:W3CDTF">2021-10-11T04:50:29Z</dcterms:created>
  <dcterms:modified xsi:type="dcterms:W3CDTF">2021-10-11T04:50:29Z</dcterms:modified>
</cp:coreProperties>
</file>