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Gin, Honey, vanilla, Pineapple, Fresh Dunkel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Tequila, Midori,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Spiced Rum, Cranberry, Kaffir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Spiced Rum, Passion fruit, Pineapple, Mango, Guava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Beer, Vodka, Cranberry, Triple 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 Liqueur, Vodka,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Fresg apple, Red bull, Vidka, lime,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Limoncello, Curacao,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Vodka, Cotton Candy, 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Early grey, blood orange, lime and vodka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Vodka, Chardonnay, Peach Schnapps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Vodka, Orange, nectar, Lavender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Beer, Tabasco, Sweet chili,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Gin, Tropical fruits, Cranberry, Kafir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Banana liqueur, Whiskey, Baileys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Vodka, lime, 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Mandarin Vodka, Peach infused Tea, Mint,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Vodka, Triple sec, Sweet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Tequila, Gingerale, Lime, Crème De Cassis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rum, Star fruit, red chili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CrossCocktails</dc:title>
  <dcterms:created xsi:type="dcterms:W3CDTF">2021-10-11T04:49:27Z</dcterms:created>
  <dcterms:modified xsi:type="dcterms:W3CDTF">2021-10-11T04:49:27Z</dcterms:modified>
</cp:coreProperties>
</file>