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Cross-Contamination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ingredients    </w:t>
      </w:r>
      <w:r>
        <w:t xml:space="preserve">   soy    </w:t>
      </w:r>
      <w:r>
        <w:t xml:space="preserve">   gluten    </w:t>
      </w:r>
      <w:r>
        <w:t xml:space="preserve">   eggs    </w:t>
      </w:r>
      <w:r>
        <w:t xml:space="preserve">   dairy    </w:t>
      </w:r>
      <w:r>
        <w:t xml:space="preserve">   products    </w:t>
      </w:r>
      <w:r>
        <w:t xml:space="preserve">   reaction    </w:t>
      </w:r>
      <w:r>
        <w:t xml:space="preserve">   prepping    </w:t>
      </w:r>
      <w:r>
        <w:t xml:space="preserve">   food    </w:t>
      </w:r>
      <w:r>
        <w:t xml:space="preserve">   customers    </w:t>
      </w:r>
      <w:r>
        <w:t xml:space="preserve">   allergies    </w:t>
      </w:r>
      <w:r>
        <w:t xml:space="preserve">   self-service    </w:t>
      </w:r>
      <w:r>
        <w:t xml:space="preserve">   prevent    </w:t>
      </w:r>
      <w:r>
        <w:t xml:space="preserve">   serve    </w:t>
      </w:r>
      <w:r>
        <w:t xml:space="preserve">  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Cross-Contamination</dc:title>
  <dcterms:created xsi:type="dcterms:W3CDTF">2021-10-11T04:49:22Z</dcterms:created>
  <dcterms:modified xsi:type="dcterms:W3CDTF">2021-10-11T04:49:22Z</dcterms:modified>
</cp:coreProperties>
</file>