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Cross-Contamination</w:t>
      </w:r>
    </w:p>
    <w:p>
      <w:pPr>
        <w:pStyle w:val="Questions"/>
      </w:pPr>
      <w:r>
        <w:t xml:space="preserve">1. RMASCORMISIGON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HGSENTPAO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INSOXT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OTTMFA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TTURRMAEEPE NEADRG ZNOE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6. RWEAT IAYTVTIC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VSIUR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AATIBCRE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POERS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RATEISAP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UIGFN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DLOM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ASEYT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Cross-Contamination</dc:title>
  <dcterms:created xsi:type="dcterms:W3CDTF">2021-10-11T04:49:29Z</dcterms:created>
  <dcterms:modified xsi:type="dcterms:W3CDTF">2021-10-11T04:49:29Z</dcterms:modified>
</cp:coreProperties>
</file>