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Cross-Country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Upward curve in the center of the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 to help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securings of the toe on the boot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Wax applied to the ski to increase friction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propel the body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first place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snow conditions to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of the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stiffen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indentation on the snow after someone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Cross-Country Crossword</dc:title>
  <dcterms:created xsi:type="dcterms:W3CDTF">2021-10-11T04:50:00Z</dcterms:created>
  <dcterms:modified xsi:type="dcterms:W3CDTF">2021-10-11T04:50:00Z</dcterms:modified>
</cp:coreProperties>
</file>