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Cross-Country Skiing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backcountry    </w:t>
      </w:r>
      <w:r>
        <w:t xml:space="preserve">   basket    </w:t>
      </w:r>
      <w:r>
        <w:t xml:space="preserve">   binding    </w:t>
      </w:r>
      <w:r>
        <w:t xml:space="preserve">   bowed    </w:t>
      </w:r>
      <w:r>
        <w:t xml:space="preserve">   camber    </w:t>
      </w:r>
      <w:r>
        <w:t xml:space="preserve">   classical    </w:t>
      </w:r>
      <w:r>
        <w:t xml:space="preserve">   cut    </w:t>
      </w:r>
      <w:r>
        <w:t xml:space="preserve">   embossed    </w:t>
      </w:r>
      <w:r>
        <w:t xml:space="preserve">   glide    </w:t>
      </w:r>
      <w:r>
        <w:t xml:space="preserve">   ice    </w:t>
      </w:r>
      <w:r>
        <w:t xml:space="preserve">   kick    </w:t>
      </w:r>
      <w:r>
        <w:t xml:space="preserve">   nordic    </w:t>
      </w:r>
      <w:r>
        <w:t xml:space="preserve">   scales    </w:t>
      </w:r>
      <w:r>
        <w:t xml:space="preserve">   shovel    </w:t>
      </w:r>
      <w:r>
        <w:t xml:space="preserve">   smooth    </w:t>
      </w:r>
      <w:r>
        <w:t xml:space="preserve">   snow    </w:t>
      </w:r>
      <w:r>
        <w:t xml:space="preserve">   strap    </w:t>
      </w:r>
      <w:r>
        <w:t xml:space="preserve">   tail    </w:t>
      </w:r>
      <w:r>
        <w:t xml:space="preserve">   telemark    </w:t>
      </w:r>
      <w:r>
        <w:t xml:space="preserve">   temperature    </w:t>
      </w:r>
      <w:r>
        <w:t xml:space="preserve">   timing    </w:t>
      </w:r>
      <w:r>
        <w:t xml:space="preserve">   wax    </w:t>
      </w:r>
      <w:r>
        <w:t xml:space="preserve">   waxless    </w:t>
      </w:r>
      <w:r>
        <w:t xml:space="preserve">  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Cross-Country Skiing</dc:title>
  <dcterms:created xsi:type="dcterms:W3CDTF">2021-10-11T04:50:02Z</dcterms:created>
  <dcterms:modified xsi:type="dcterms:W3CDTF">2021-10-11T04:50:02Z</dcterms:modified>
</cp:coreProperties>
</file>