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WALK    </w:t>
      </w:r>
      <w:r>
        <w:t xml:space="preserve">   VEGGIES    </w:t>
      </w:r>
      <w:r>
        <w:t xml:space="preserve">   THRUSTER    </w:t>
      </w:r>
      <w:r>
        <w:t xml:space="preserve">   SWIM    </w:t>
      </w:r>
      <w:r>
        <w:t xml:space="preserve">   SQUAT    </w:t>
      </w:r>
      <w:r>
        <w:t xml:space="preserve">   SOCCER    </w:t>
      </w:r>
      <w:r>
        <w:t xml:space="preserve">   SLEEP    </w:t>
      </w:r>
      <w:r>
        <w:t xml:space="preserve">   SIT UP    </w:t>
      </w:r>
      <w:r>
        <w:t xml:space="preserve">   RUN    </w:t>
      </w:r>
      <w:r>
        <w:t xml:space="preserve">   PUSH UP    </w:t>
      </w:r>
      <w:r>
        <w:t xml:space="preserve">   PULL UP    </w:t>
      </w:r>
      <w:r>
        <w:t xml:space="preserve">   PRESS    </w:t>
      </w:r>
      <w:r>
        <w:t xml:space="preserve">   OVERHEAD SQUAT    </w:t>
      </w:r>
      <w:r>
        <w:t xml:space="preserve">   MUSCLE UP    </w:t>
      </w:r>
      <w:r>
        <w:t xml:space="preserve">   JUMP ROPE    </w:t>
      </w:r>
      <w:r>
        <w:t xml:space="preserve">   HIKE    </w:t>
      </w:r>
      <w:r>
        <w:t xml:space="preserve">   FRUIT    </w:t>
      </w:r>
      <w:r>
        <w:t xml:space="preserve">   FOOTBALL    </w:t>
      </w:r>
      <w:r>
        <w:t xml:space="preserve">   FITNESS    </w:t>
      </w:r>
      <w:r>
        <w:t xml:space="preserve">   DEADLIFT    </w:t>
      </w:r>
      <w:r>
        <w:t xml:space="preserve">   CROSSFIT    </w:t>
      </w:r>
      <w:r>
        <w:t xml:space="preserve">   BURPEE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CrossFit</dc:title>
  <dcterms:created xsi:type="dcterms:W3CDTF">2021-10-11T04:49:57Z</dcterms:created>
  <dcterms:modified xsi:type="dcterms:W3CDTF">2021-10-11T04:49:57Z</dcterms:modified>
</cp:coreProperties>
</file>