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agility    </w:t>
      </w:r>
      <w:r>
        <w:t xml:space="preserve">   stamina    </w:t>
      </w:r>
      <w:r>
        <w:t xml:space="preserve">   coordination    </w:t>
      </w:r>
      <w:r>
        <w:t xml:space="preserve">   power    </w:t>
      </w:r>
      <w:r>
        <w:t xml:space="preserve">   strength    </w:t>
      </w:r>
      <w:r>
        <w:t xml:space="preserve">   cardiovascular    </w:t>
      </w:r>
      <w:r>
        <w:t xml:space="preserve">   balance    </w:t>
      </w:r>
      <w:r>
        <w:t xml:space="preserve">   flexibility    </w:t>
      </w:r>
      <w:r>
        <w:t xml:space="preserve">   wod    </w:t>
      </w:r>
      <w:r>
        <w:t xml:space="preserve">   plyometrics    </w:t>
      </w:r>
      <w:r>
        <w:t xml:space="preserve">   fitness    </w:t>
      </w:r>
      <w:r>
        <w:t xml:space="preserve">   healthy    </w:t>
      </w:r>
      <w:r>
        <w:t xml:space="preserve">   kettlebell    </w:t>
      </w:r>
      <w:r>
        <w:t xml:space="preserve">   crossfit    </w:t>
      </w:r>
      <w:r>
        <w:t xml:space="preserve">   Glassman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CrossFit</dc:title>
  <dcterms:created xsi:type="dcterms:W3CDTF">2021-10-11T04:50:06Z</dcterms:created>
  <dcterms:modified xsi:type="dcterms:W3CDTF">2021-10-11T04:50:06Z</dcterms:modified>
</cp:coreProperties>
</file>