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* X =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+ 8 =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X^3 =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 * X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 + X =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X^2 =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93 / X = 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83 - X =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- 2X = -52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42 - X =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* 7 =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/ 4 =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420 - X = 351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+ X + X + X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44 + 2X = 54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CrossNumber</dc:title>
  <dcterms:created xsi:type="dcterms:W3CDTF">2021-10-11T04:50:51Z</dcterms:created>
  <dcterms:modified xsi:type="dcterms:W3CDTF">2021-10-11T04:50:51Z</dcterms:modified>
</cp:coreProperties>
</file>