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Cross-Riddles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Autopsy lyric: For a urine bath and....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Prague black metal, formed 1987 : Master's...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Funeral Demo - The ____ That Should Not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Myrkur is a tribute band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raw mince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Bristol, UK black metal, EP Satan's Hunger (1993): Dead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Quorthon's first solo album: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Anti-Nowhere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heavy metal band from Paris formed 1981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Laced up...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Nürensdorf's black metal legacy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Genre conceived by Blasphemy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Nifelheim EP 2014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Band, LA, US, Sadistic....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 Horizonte Royalty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Singer on Cloven Hoof live album 'Fighting Back'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Manowar lyric: Jeans and Leather not ______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finger-tips lost by Tony Iommi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Mika Luttinen's brother...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Cross-Riddles</dc:title>
  <dcterms:created xsi:type="dcterms:W3CDTF">2021-10-11T04:49:33Z</dcterms:created>
  <dcterms:modified xsi:type="dcterms:W3CDTF">2021-10-11T04:49:33Z</dcterms:modified>
</cp:coreProperties>
</file>