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CrossTroy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priam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cause of the Trojan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Trojan War advisors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Site of many Trojan athletic competitions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	God wounded in the Trojan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Wife of Priam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son of priam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troy was in a war with the______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	Saga of Hector and Priam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Father of Priam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Female Trojan War combatants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	Like the Trojan horse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Trojan War instigator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Hero of the Trojan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	Transport for a Trojan War hero?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Trojan horse donors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Trojan War counselor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Trojan War precipitator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Immortal Trojan 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Hero of the Trojan War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CrossTroy</dc:title>
  <dcterms:created xsi:type="dcterms:W3CDTF">2021-10-11T04:50:53Z</dcterms:created>
  <dcterms:modified xsi:type="dcterms:W3CDTF">2021-10-11T04:50:53Z</dcterms:modified>
</cp:coreProperties>
</file>