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CrossWalk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Daniel, Hosea,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David’s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Edwin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Monica’s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is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Jacob’s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Nearest Station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November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Fundraiser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Iscariot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Goliath’s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CrossWord</dc:title>
  <dcterms:created xsi:type="dcterms:W3CDTF">2021-10-11T04:51:32Z</dcterms:created>
  <dcterms:modified xsi:type="dcterms:W3CDTF">2021-10-11T04:51:32Z</dcterms:modified>
</cp:coreProperties>
</file>