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country split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dish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ask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in the last century and connects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name given in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team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CrossWord1</dc:title>
  <dcterms:created xsi:type="dcterms:W3CDTF">2021-10-11T04:58:01Z</dcterms:created>
  <dcterms:modified xsi:type="dcterms:W3CDTF">2021-10-11T04:58:01Z</dcterms:modified>
</cp:coreProperties>
</file>