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Smelly Gabe's last name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tree that protects camp half-blood is a ____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is a symbol of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Grover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old woman who cut the string are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lives in he attic in the 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Percy struggles to read because he has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Zeus's wife is named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Is Zeus'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D is the god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Annabeth's mother is the goddess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centaur has the lower half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 Olympian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live in the cannoe lake (camp-half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the god who stole lightning bolt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Cross-Word</dc:title>
  <dcterms:created xsi:type="dcterms:W3CDTF">2021-10-11T04:49:35Z</dcterms:created>
  <dcterms:modified xsi:type="dcterms:W3CDTF">2021-10-11T04:49:35Z</dcterms:modified>
</cp:coreProperties>
</file>