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 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uses thing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combative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 trousers on the calf or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marriage or married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skinny or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inner voice telling you if something you are doing is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that has exceptional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resembling something in texture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that is part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skin disease that makes people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person's experience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slowly decaying or disintegrate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of serious sadness or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can speak so that it seems light it is coming from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that has a toilet and a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purposely making someone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destroyed or torn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trousers that are below your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hint or a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in good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Bud, Not Buddy</dc:title>
  <dcterms:created xsi:type="dcterms:W3CDTF">2021-10-11T04:51:03Z</dcterms:created>
  <dcterms:modified xsi:type="dcterms:W3CDTF">2021-10-11T04:51:03Z</dcterms:modified>
</cp:coreProperties>
</file>