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Cross(Word) Country Skiing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Attaches boots to the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Compressed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someone who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that is melting after having melted and refrozen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Sides of the skis responsible for cuts and sharp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Flags or poles that define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Stopping technique where a V-shape is made with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stuff on which one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eyes from snow, ice,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that has a gradient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narrow strips of wood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 across a slope at a right angle to its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at which the hill points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applied to bottom of ski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Fog/snow/mist so thick you cannot see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both skis are pointing in the exact same direction they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Held in hands, used for balance or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Naturally fallen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Cross(Word) Country Skiing</dc:title>
  <dcterms:created xsi:type="dcterms:W3CDTF">2021-10-11T04:50:19Z</dcterms:created>
  <dcterms:modified xsi:type="dcterms:W3CDTF">2021-10-11T04:50:19Z</dcterms:modified>
</cp:coreProperties>
</file>