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Cross-Word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in which a geometric figure is reflected across a line,creating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notation used to express a very large or very small number as the product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association between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of a three -dimensional space enclosed by a closed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function is the set of of all values for 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slides a figure along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a geometric figure about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can be expressed as a fraction (ratio) in the form p/q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that is assigned to each input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f(x) is the set of all values for which the function is defined as 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Cross-Word Math</dc:title>
  <dcterms:created xsi:type="dcterms:W3CDTF">2021-10-11T04:50:31Z</dcterms:created>
  <dcterms:modified xsi:type="dcterms:W3CDTF">2021-10-11T04:50:31Z</dcterms:modified>
</cp:coreProperties>
</file>