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Purgatory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Punishment in the afterlife because of actions you have done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holy book that helps you understand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result that you have to face after commiting a sin or bad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believe in this to get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bad deed that leaves a mark and leads to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has to do with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jewish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where deceased souls are purified by the consequnces of the sins they have commited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rescued from being separated from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Believers of God or believe in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nothing that is not pure can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urge to do something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that proves that something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other than catholics that believe that consequences of sin can stay with you even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that is seen as eternal consequneces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Purgatory</dc:title>
  <dcterms:created xsi:type="dcterms:W3CDTF">2021-10-11T04:58:06Z</dcterms:created>
  <dcterms:modified xsi:type="dcterms:W3CDTF">2021-10-11T04:58:06Z</dcterms:modified>
</cp:coreProperties>
</file>