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reflect a sparkling light or a faint intermittent glow; shine lustrously.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hard; hardened.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daring or bold resistance to authority or to any opposing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go or move away; retreat; go to or toward a more distant point; withdraw.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assuming reasonably; probably: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twist the body about, or squirm, as in pain, violent effort,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make hollow by removing the inner part; make a hole or cavity in; form into a hollow, as by digging: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distress with mental or bodily pain; trouble greatly or grievously: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contentedly confident of one's ability, superiority, or correctness; complacent.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poisonous fluid that some animals, as certain snakes and spiders, secrete and introduce into the bodies of their victims by biting, stinging, etc.</w:t>
            </w:r>
          </w:p>
        </w:tc>
      </w:tr>
    </w:tbl>
    <w:p>
      <w:pPr>
        <w:pStyle w:val="WordBankSmall"/>
      </w:pPr>
      <w:r>
        <w:t xml:space="preserve">   Smug     </w:t>
      </w:r>
      <w:r>
        <w:t xml:space="preserve">   Glisten    </w:t>
      </w:r>
      <w:r>
        <w:t xml:space="preserve">   Excavated    </w:t>
      </w:r>
      <w:r>
        <w:t xml:space="preserve">   Presumably    </w:t>
      </w:r>
      <w:r>
        <w:t xml:space="preserve">   Writhed    </w:t>
      </w:r>
      <w:r>
        <w:t xml:space="preserve">   Afflict    </w:t>
      </w:r>
      <w:r>
        <w:t xml:space="preserve">   Defiance    </w:t>
      </w:r>
      <w:r>
        <w:t xml:space="preserve">   Recede    </w:t>
      </w:r>
      <w:r>
        <w:t xml:space="preserve">   Venom    </w:t>
      </w:r>
      <w:r>
        <w:t xml:space="preserve">   Calloused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2021-10-11T04:54:50Z</dcterms:created>
  <dcterms:modified xsi:type="dcterms:W3CDTF">2021-10-11T04:54:50Z</dcterms:modified>
</cp:coreProperties>
</file>