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- The Four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 the four humour's originated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humour causes depression?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humour associated with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is connected to what nature?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four humours keep the body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season is Phlegm associated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field is this used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humour's name has a different meaning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does black bile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blood believed to be made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- The Four Humours</dc:title>
  <dcterms:created xsi:type="dcterms:W3CDTF">2021-10-11T04:51:46Z</dcterms:created>
  <dcterms:modified xsi:type="dcterms:W3CDTF">2021-10-11T04:51:46Z</dcterms:modified>
</cp:coreProperties>
</file>