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(Things In Houses)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Travels Through Wires To Reproduce Sound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Heats Your Clothes And Its Something That Can Be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Keeps Liquid Inside It And You Drink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Sleep With (Or You Used To Sleep With)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Freezes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Fries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Makes The Floor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Holds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Wets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Projects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Heats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Makes You Say "I Love My 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Melts Cheese And Toasts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Drink Coffee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You Unpack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Lights Up And Is Portable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(Things In Houses)</dc:title>
  <dcterms:created xsi:type="dcterms:W3CDTF">2021-10-11T04:50:59Z</dcterms:created>
  <dcterms:modified xsi:type="dcterms:W3CDTF">2021-10-11T04:50:59Z</dcterms:modified>
</cp:coreProperties>
</file>