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Expert Systems    </w:t>
      </w:r>
      <w:r>
        <w:t xml:space="preserve">   ARTIFICIAL    </w:t>
      </w:r>
      <w:r>
        <w:t xml:space="preserve">   Sensors    </w:t>
      </w:r>
      <w:r>
        <w:t xml:space="preserve">   Wireless    </w:t>
      </w:r>
      <w:r>
        <w:t xml:space="preserve">   Swiping    </w:t>
      </w:r>
      <w:r>
        <w:t xml:space="preserve">   Pinching    </w:t>
      </w:r>
      <w:r>
        <w:t xml:space="preserve">   Rotating    </w:t>
      </w:r>
      <w:r>
        <w:t xml:space="preserve">   Pointers    </w:t>
      </w:r>
      <w:r>
        <w:t xml:space="preserve">   Menus    </w:t>
      </w:r>
      <w:r>
        <w:t xml:space="preserve">   Icons    </w:t>
      </w:r>
      <w:r>
        <w:t xml:space="preserve">   Arithmetic    </w:t>
      </w:r>
      <w:r>
        <w:t xml:space="preserve">   Database    </w:t>
      </w:r>
      <w:r>
        <w:t xml:space="preserve">   Spreadsheet    </w:t>
      </w:r>
      <w:r>
        <w:t xml:space="preserve">   Backup    </w:t>
      </w:r>
      <w:r>
        <w:t xml:space="preserve">   Antivirus    </w:t>
      </w:r>
      <w:r>
        <w:t xml:space="preserve">   Utility    </w:t>
      </w:r>
      <w:r>
        <w:t xml:space="preserve">   Device driver    </w:t>
      </w:r>
      <w:r>
        <w:t xml:space="preserve">   Video Card    </w:t>
      </w:r>
      <w:r>
        <w:t xml:space="preserve">   Sound Card    </w:t>
      </w:r>
      <w:r>
        <w:t xml:space="preserve">   Motherboard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</dc:title>
  <dcterms:created xsi:type="dcterms:W3CDTF">2021-10-11T04:49:43Z</dcterms:created>
  <dcterms:modified xsi:type="dcterms:W3CDTF">2021-10-11T04:49:43Z</dcterms:modified>
</cp:coreProperties>
</file>