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or strength to continue or last, especially despite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ability of the heart and lungs to supply oxygen-rich blood to the working muscle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Lifting your body using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constituent part; element; ingredient.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capable of being bent, usually without breaking; easily bent: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Chart that represents levels of fitness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Reaching to your toes while sitting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manner of being composed;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strong; bodily or muscular power; vigor.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or strength to continue or last, especially despite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Lifting your upper body while lying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capability of the body of distributing inhaled oxygen to muscle tissue during increased physical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tall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heavy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Running a mile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Lifting up your head while lying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</dc:title>
  <dcterms:created xsi:type="dcterms:W3CDTF">2021-10-11T04:49:45Z</dcterms:created>
  <dcterms:modified xsi:type="dcterms:W3CDTF">2021-10-11T04:49:45Z</dcterms:modified>
</cp:coreProperties>
</file>