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True    </w:t>
      </w:r>
      <w:r>
        <w:t xml:space="preserve">   followers    </w:t>
      </w:r>
      <w:r>
        <w:t xml:space="preserve">   identify    </w:t>
      </w:r>
      <w:r>
        <w:t xml:space="preserve">   Against    </w:t>
      </w:r>
      <w:r>
        <w:t xml:space="preserve">   Strongly    </w:t>
      </w:r>
      <w:r>
        <w:t xml:space="preserve">   warns    </w:t>
      </w:r>
      <w:r>
        <w:t xml:space="preserve">   Bible    </w:t>
      </w:r>
      <w:r>
        <w:t xml:space="preserve">   Image    </w:t>
      </w:r>
      <w:r>
        <w:t xml:space="preserve">   disciples    </w:t>
      </w:r>
      <w:r>
        <w:t xml:space="preserve">   Flee    </w:t>
      </w:r>
      <w:r>
        <w:t xml:space="preserve">   idolatry    </w:t>
      </w:r>
      <w:r>
        <w:t xml:space="preserve">   Wood    </w:t>
      </w:r>
      <w:r>
        <w:t xml:space="preserve">   Not    </w:t>
      </w:r>
      <w:r>
        <w:t xml:space="preserve">   Die    </w:t>
      </w:r>
      <w:r>
        <w:t xml:space="preserve">   Love    </w:t>
      </w:r>
      <w:r>
        <w:t xml:space="preserve">   Pole    </w:t>
      </w:r>
      <w:r>
        <w:t xml:space="preserve">   Worship    </w:t>
      </w:r>
      <w:r>
        <w:t xml:space="preserve">   Christianity    </w:t>
      </w:r>
      <w:r>
        <w:t xml:space="preserve">   Jesus    </w:t>
      </w:r>
      <w:r>
        <w:t xml:space="preserve">   Pagan    </w:t>
      </w:r>
      <w:r>
        <w:t xml:space="preserve">   Idol    </w:t>
      </w:r>
      <w:r>
        <w:t xml:space="preserve">  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</dc:title>
  <dcterms:created xsi:type="dcterms:W3CDTF">2021-10-11T04:49:49Z</dcterms:created>
  <dcterms:modified xsi:type="dcterms:W3CDTF">2021-10-11T04:49:49Z</dcterms:modified>
</cp:coreProperties>
</file>