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'Cross 17th Century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women founded the American Christian Temperance Society (last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Dorotheia Dix worked for treatment of the mentally ill and ______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"Father of Education" (last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worked for the outlaw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prohibiting the production and consumption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leader of the Mormons after Joseph Smith (last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Secular ________ Communities; societies encouraging individual freedom and self-fulfillment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transcendentalist thinkers believed in the _______ of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could not initiate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changing and improving an institution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Church of _______-Day Saints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'Cross 17th Century America</dc:title>
  <dcterms:created xsi:type="dcterms:W3CDTF">2021-10-10T23:49:51Z</dcterms:created>
  <dcterms:modified xsi:type="dcterms:W3CDTF">2021-10-10T23:49:51Z</dcterms:modified>
</cp:coreProperties>
</file>