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three gifts to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keeper of the Golden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Trickster?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sacrificed his hand to the wolf Fenrir?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Thor his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the 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gave Odin magic power over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son of Odin?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Balder's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Odin's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Thor's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world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refused to give the Mead of Poetry to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world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didn't weep for Balder?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three maidens who could forecast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son of Odin and Frigg?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traded an eye for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Loki's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ruler of the realm of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2021-10-11T04:48:36Z</dcterms:created>
  <dcterms:modified xsi:type="dcterms:W3CDTF">2021-10-11T04:48:36Z</dcterms:modified>
</cp:coreProperties>
</file>