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Cross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Myel/o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Cutting into the thalamus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T.G.A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Neur/o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E.E.G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T.B.I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Tumor of a ganglion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Visual examination of a ventricle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Phas/o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T.I.A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C.T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-tomy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-logy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-Sarcoma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Spin/o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Inflammation of the meninges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Pain of the 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-Stenosis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-Plasty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-oma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Pertaining to the brain and vessels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Inflammation of the cerebellum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Gluelike tumor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</dc:title>
  <dcterms:created xsi:type="dcterms:W3CDTF">2021-10-11T04:49:09Z</dcterms:created>
  <dcterms:modified xsi:type="dcterms:W3CDTF">2021-10-11T04:49:09Z</dcterms:modified>
</cp:coreProperties>
</file>