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lookout    </w:t>
      </w:r>
      <w:r>
        <w:t xml:space="preserve">   grasslands    </w:t>
      </w:r>
      <w:r>
        <w:t xml:space="preserve">   stakeholder    </w:t>
      </w:r>
      <w:r>
        <w:t xml:space="preserve">   hike    </w:t>
      </w:r>
      <w:r>
        <w:t xml:space="preserve">   pond    </w:t>
      </w:r>
      <w:r>
        <w:t xml:space="preserve">   beaver    </w:t>
      </w:r>
      <w:r>
        <w:t xml:space="preserve">   fescue    </w:t>
      </w:r>
      <w:r>
        <w:t xml:space="preserve">   brome    </w:t>
      </w:r>
      <w:r>
        <w:t xml:space="preserve">   forest    </w:t>
      </w:r>
      <w:r>
        <w:t xml:space="preserve">   hawk    </w:t>
      </w:r>
      <w:r>
        <w:t xml:space="preserve">   trembling    </w:t>
      </w:r>
      <w:r>
        <w:t xml:space="preserve">   aspen    </w:t>
      </w:r>
      <w:r>
        <w:t xml:space="preserve">   deer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Conservation</dc:title>
  <dcterms:created xsi:type="dcterms:W3CDTF">2021-10-11T04:48:41Z</dcterms:created>
  <dcterms:modified xsi:type="dcterms:W3CDTF">2021-10-11T04:48:41Z</dcterms:modified>
</cp:coreProperties>
</file>