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 Contamination for Food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Temperatures    </w:t>
      </w:r>
      <w:r>
        <w:t xml:space="preserve">   Cleaning Cloths    </w:t>
      </w:r>
      <w:r>
        <w:t xml:space="preserve">   Mops    </w:t>
      </w:r>
      <w:r>
        <w:t xml:space="preserve">   Teatowels    </w:t>
      </w:r>
      <w:r>
        <w:t xml:space="preserve">   Chopping Boards    </w:t>
      </w:r>
      <w:r>
        <w:t xml:space="preserve">   Raw Meat    </w:t>
      </w:r>
      <w:r>
        <w:t xml:space="preserve">   Gloves    </w:t>
      </w:r>
      <w:r>
        <w:t xml:space="preserve">   hand washing    </w:t>
      </w:r>
      <w:r>
        <w:t xml:space="preserve">   Jewellery    </w:t>
      </w:r>
      <w:r>
        <w:t xml:space="preserve">   Sneezing    </w:t>
      </w:r>
      <w:r>
        <w:t xml:space="preserve">   Coughing    </w:t>
      </w:r>
      <w:r>
        <w:t xml:space="preserve">   Dirt    </w:t>
      </w:r>
      <w:r>
        <w:t xml:space="preserve">   Pests    </w:t>
      </w:r>
      <w:r>
        <w:t xml:space="preserve">   Animals    </w:t>
      </w:r>
      <w:r>
        <w:t xml:space="preserve">   Utensils    </w:t>
      </w:r>
      <w:r>
        <w:t xml:space="preserve">   Equipment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Contamination for Food Hygiene</dc:title>
  <dcterms:created xsi:type="dcterms:W3CDTF">2021-10-11T04:48:44Z</dcterms:created>
  <dcterms:modified xsi:type="dcterms:W3CDTF">2021-10-11T04:48:44Z</dcterms:modified>
</cp:coreProperties>
</file>