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Country</w:t>
      </w:r>
    </w:p>
    <w:p>
      <w:pPr>
        <w:pStyle w:val="Questions"/>
      </w:pPr>
      <w:r>
        <w:t xml:space="preserve">1. ARHEIRR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EACR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PMEOT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TRIVLAEN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OGNL WLSO CSNEATID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PAEC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ERNUNR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TYISAVR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RMEET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IMESL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LHEHTOSDR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SORTRE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ILOFRMEL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AHSFLES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TIME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UTSESRL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NAOLRSPE ORRCDE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TCIRUS CSTAO ULAEEG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IOCASPHNM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MMAMHTO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Country</dc:title>
  <dcterms:created xsi:type="dcterms:W3CDTF">2021-10-11T04:49:35Z</dcterms:created>
  <dcterms:modified xsi:type="dcterms:W3CDTF">2021-10-11T04:49:35Z</dcterms:modified>
</cp:coreProperties>
</file>