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Country Skiing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XC Skiing    </w:t>
      </w:r>
      <w:r>
        <w:t xml:space="preserve">   Winter Sport    </w:t>
      </w:r>
      <w:r>
        <w:t xml:space="preserve">   Waxes    </w:t>
      </w:r>
      <w:r>
        <w:t xml:space="preserve">   Touring    </w:t>
      </w:r>
      <w:r>
        <w:t xml:space="preserve">   Telemark    </w:t>
      </w:r>
      <w:r>
        <w:t xml:space="preserve">   Suit    </w:t>
      </w:r>
      <w:r>
        <w:t xml:space="preserve">   Strength    </w:t>
      </w:r>
      <w:r>
        <w:t xml:space="preserve">   Sprint    </w:t>
      </w:r>
      <w:r>
        <w:t xml:space="preserve">   Snowfields    </w:t>
      </w:r>
      <w:r>
        <w:t xml:space="preserve">   Skinny Skis    </w:t>
      </w:r>
      <w:r>
        <w:t xml:space="preserve">   Ski Wax    </w:t>
      </w:r>
      <w:r>
        <w:t xml:space="preserve">   Ski Trails    </w:t>
      </w:r>
      <w:r>
        <w:t xml:space="preserve">   Poles    </w:t>
      </w:r>
      <w:r>
        <w:t xml:space="preserve">   Pistes    </w:t>
      </w:r>
      <w:r>
        <w:t xml:space="preserve">   Nordic skiing    </w:t>
      </w:r>
      <w:r>
        <w:t xml:space="preserve">   Locomotion    </w:t>
      </w:r>
      <w:r>
        <w:t xml:space="preserve">   Klister    </w:t>
      </w:r>
      <w:r>
        <w:t xml:space="preserve">   Kick Wax    </w:t>
      </w:r>
      <w:r>
        <w:t xml:space="preserve">   Hobby    </w:t>
      </w:r>
      <w:r>
        <w:t xml:space="preserve">   Hills    </w:t>
      </w:r>
      <w:r>
        <w:t xml:space="preserve">   Herringbone    </w:t>
      </w:r>
      <w:r>
        <w:t xml:space="preserve">   Hat    </w:t>
      </w:r>
      <w:r>
        <w:t xml:space="preserve">   Glide Wax    </w:t>
      </w:r>
      <w:r>
        <w:t xml:space="preserve">   Free Technique    </w:t>
      </w:r>
      <w:r>
        <w:t xml:space="preserve">   Flat Terrain    </w:t>
      </w:r>
      <w:r>
        <w:t xml:space="preserve">   Explorers    </w:t>
      </w:r>
      <w:r>
        <w:t xml:space="preserve">   Double Pole    </w:t>
      </w:r>
      <w:r>
        <w:t xml:space="preserve">   Diagonal Stride    </w:t>
      </w:r>
      <w:r>
        <w:t xml:space="preserve">   Cold    </w:t>
      </w:r>
      <w:r>
        <w:t xml:space="preserve">   Classic    </w:t>
      </w:r>
      <w:r>
        <w:t xml:space="preserve">   Camber    </w:t>
      </w:r>
      <w:r>
        <w:t xml:space="preserve">   Boots    </w:t>
      </w:r>
      <w:r>
        <w:t xml:space="preserve">   Bindings    </w:t>
      </w:r>
      <w:r>
        <w:t xml:space="preserve">   Biathlon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Country Skiing</dc:title>
  <dcterms:created xsi:type="dcterms:W3CDTF">2021-10-11T04:50:12Z</dcterms:created>
  <dcterms:modified xsi:type="dcterms:W3CDTF">2021-10-11T04:50:12Z</dcterms:modified>
</cp:coreProperties>
</file>