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determination    </w:t>
      </w:r>
      <w:r>
        <w:t xml:space="preserve">   endurance    </w:t>
      </w:r>
      <w:r>
        <w:t xml:space="preserve">   athletics     </w:t>
      </w:r>
      <w:r>
        <w:t xml:space="preserve">   cross country    </w:t>
      </w:r>
      <w:r>
        <w:t xml:space="preserve">   times    </w:t>
      </w:r>
      <w:r>
        <w:t xml:space="preserve">   harriers    </w:t>
      </w:r>
      <w:r>
        <w:t xml:space="preserve">   spikes    </w:t>
      </w:r>
      <w:r>
        <w:t xml:space="preserve">   open air    </w:t>
      </w:r>
      <w:r>
        <w:t xml:space="preserve">   strategy    </w:t>
      </w:r>
      <w:r>
        <w:t xml:space="preserve">   lungs    </w:t>
      </w:r>
      <w:r>
        <w:t xml:space="preserve">   heart    </w:t>
      </w:r>
      <w:r>
        <w:t xml:space="preserve">   terrain    </w:t>
      </w:r>
      <w:r>
        <w:t xml:space="preserve">   progress    </w:t>
      </w:r>
      <w:r>
        <w:t xml:space="preserve">   pace    </w:t>
      </w:r>
      <w:r>
        <w:t xml:space="preserve">   resilience    </w:t>
      </w:r>
      <w:r>
        <w:t xml:space="preserve">   motivation    </w:t>
      </w:r>
      <w:r>
        <w:t xml:space="preserve">   fitness    </w:t>
      </w:r>
      <w:r>
        <w:t xml:space="preserve">   stamina    </w:t>
      </w:r>
      <w:r>
        <w:t xml:space="preserve">   cardio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Country</dc:title>
  <dcterms:created xsi:type="dcterms:W3CDTF">2021-10-11T04:48:34Z</dcterms:created>
  <dcterms:modified xsi:type="dcterms:W3CDTF">2021-10-11T04:48:34Z</dcterms:modified>
</cp:coreProperties>
</file>