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Curricular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elevated land that is flat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where each side gives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owe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height of land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rely on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important, the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be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compared to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weather a place has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money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things are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Curricular Vocabulary </dc:title>
  <dcterms:created xsi:type="dcterms:W3CDTF">2021-10-11T04:49:39Z</dcterms:created>
  <dcterms:modified xsi:type="dcterms:W3CDTF">2021-10-11T04:49:39Z</dcterms:modified>
</cp:coreProperties>
</file>