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Functional Collaboration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strategic management responsibility that is capable of integrating finance, communication, marketing and securities law compliance to enable the most effective two-way communication between a company, the financial community, and other constituencies, which ultimately contributes to a company's securities achieving fair valuation.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management of large amounts of money, especially by governments or large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identification, analysis and acceptance of uncertainty in investment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managing property that is available for lease by maintaining and handling all the day-to-day activities that are centered around the piece of real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building of something, typically a large structure.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Reasonable steps taken by a person in order to satisfy a legal requirement, especially in buying or selling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or use of systems (especially computers and telecommunications) for storing, retrieving, and sending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keep financial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acquiring or gaining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financial system concerned with raising capital by dealing in shares, bonds, and other long-term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and science of making decisions about investment mix and policy, matching investments to objectives, asset allocation for individuals and institutions, and balancing risk against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business of promoting and selling products or services, including market research and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based on, or concerned with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compulsory contribution to state revenue, levied by the government on workers' income and business profits, or added to the cost of some goods, services, and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grant the temporary possession or use of (lands, tenements, etc.) to another, usually for compensation at a fixed 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Functional Collaboration</dc:title>
  <dcterms:created xsi:type="dcterms:W3CDTF">2021-10-11T04:49:31Z</dcterms:created>
  <dcterms:modified xsi:type="dcterms:W3CDTF">2021-10-11T04:49:31Z</dcterms:modified>
</cp:coreProperties>
</file>