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 - Idolatry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Bronze snake    </w:t>
      </w:r>
      <w:r>
        <w:t xml:space="preserve">   Christ blood    </w:t>
      </w:r>
      <w:r>
        <w:t xml:space="preserve">   Cross    </w:t>
      </w:r>
      <w:r>
        <w:t xml:space="preserve">   Cursed    </w:t>
      </w:r>
      <w:r>
        <w:t xml:space="preserve">   Destroyed idol    </w:t>
      </w:r>
      <w:r>
        <w:t xml:space="preserve">   Hezekiah    </w:t>
      </w:r>
      <w:r>
        <w:t xml:space="preserve">   Idolatry    </w:t>
      </w:r>
      <w:r>
        <w:t xml:space="preserve">   Israelites    </w:t>
      </w:r>
      <w:r>
        <w:t xml:space="preserve">   Jesus    </w:t>
      </w:r>
      <w:r>
        <w:t xml:space="preserve">   Kingdom of Heaven    </w:t>
      </w:r>
      <w:r>
        <w:t xml:space="preserve">   Lifting up    </w:t>
      </w:r>
      <w:r>
        <w:t xml:space="preserve">   Live    </w:t>
      </w:r>
      <w:r>
        <w:t xml:space="preserve">   Looked    </w:t>
      </w:r>
      <w:r>
        <w:t xml:space="preserve">   Moses    </w:t>
      </w:r>
      <w:r>
        <w:t xml:space="preserve">   Nehushtan    </w:t>
      </w:r>
      <w:r>
        <w:t xml:space="preserve">   Passover    </w:t>
      </w:r>
      <w:r>
        <w:t xml:space="preserve">   Prophecy    </w:t>
      </w:r>
      <w:r>
        <w:t xml:space="preserve">   Reality    </w:t>
      </w:r>
      <w:r>
        <w:t xml:space="preserve">   Salvation    </w:t>
      </w:r>
      <w:r>
        <w:t xml:space="preserve">   Scarecrows    </w:t>
      </w:r>
      <w:r>
        <w:t xml:space="preserve">   Stone    </w:t>
      </w:r>
      <w:r>
        <w:t xml:space="preserve">   Suffering    </w:t>
      </w:r>
      <w:r>
        <w:t xml:space="preserve">   Useless    </w:t>
      </w:r>
      <w:r>
        <w:t xml:space="preserve">   Wood    </w:t>
      </w:r>
      <w:r>
        <w:t xml:space="preserve">   Worshiped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- Idolatry </dc:title>
  <dcterms:created xsi:type="dcterms:W3CDTF">2021-10-11T04:49:46Z</dcterms:created>
  <dcterms:modified xsi:type="dcterms:W3CDTF">2021-10-11T04:49:46Z</dcterms:modified>
</cp:coreProperties>
</file>