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we wear to avoid contact dermatitis?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Damaged or broken equipment must be labelled as faulty, removed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RIDDOR - incidents must be reported in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should you ask about attendance if you have a potential infectious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of a visual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COSHH - know the hazards when storing, handling, using and ........ of chemicals and their containers?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use an image to help aid what in a consultation?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do in your salon to help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should you use products economically?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must be followed when mixing and ........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Manufacturers instructions must always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Protection Act - What most be stored accurately and securely?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Knowledge</dc:title>
  <dcterms:created xsi:type="dcterms:W3CDTF">2021-10-11T04:49:26Z</dcterms:created>
  <dcterms:modified xsi:type="dcterms:W3CDTF">2021-10-11T04:49:26Z</dcterms:modified>
</cp:coreProperties>
</file>