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Me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Teamwork    </w:t>
      </w:r>
      <w:r>
        <w:t xml:space="preserve">   Thinking    </w:t>
      </w:r>
      <w:r>
        <w:t xml:space="preserve">   Tricky    </w:t>
      </w:r>
      <w:r>
        <w:t xml:space="preserve">   Passwords    </w:t>
      </w:r>
      <w:r>
        <w:t xml:space="preserve">   Codewords    </w:t>
      </w:r>
      <w:r>
        <w:t xml:space="preserve">   Solve    </w:t>
      </w:r>
      <w:r>
        <w:t xml:space="preserve">   Keys    </w:t>
      </w:r>
      <w:r>
        <w:t xml:space="preserve">   Locks    </w:t>
      </w:r>
      <w:r>
        <w:t xml:space="preserve">   Doors    </w:t>
      </w:r>
      <w:r>
        <w:t xml:space="preserve">   Logic    </w:t>
      </w:r>
      <w:r>
        <w:t xml:space="preserve">   Puzzle    </w:t>
      </w:r>
      <w:r>
        <w:t xml:space="preserve">   Mystery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Me Teaser</dc:title>
  <dcterms:created xsi:type="dcterms:W3CDTF">2021-10-11T04:49:22Z</dcterms:created>
  <dcterms:modified xsi:type="dcterms:W3CDTF">2021-10-11T04:49:22Z</dcterms:modified>
</cp:coreProperties>
</file>