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 My Heart and Hope to Spy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top secret school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ruined Cammie and Zac's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activity did Code Black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Code Black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electronic devices did Cammie and her friends use to spy on the Blackthorn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Cross My Heart...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spy school for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Senator's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secret passages at the school led The Dungeon also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Cammie's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on the list that gets stolen from the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alumni list was stolen by who so the students would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characters learning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Cammie's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make Josh forget Cammy is a spy at the end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My Heart and Hope to Spy </dc:title>
  <dcterms:created xsi:type="dcterms:W3CDTF">2021-10-11T04:49:58Z</dcterms:created>
  <dcterms:modified xsi:type="dcterms:W3CDTF">2021-10-11T04:49:58Z</dcterms:modified>
</cp:coreProperties>
</file>