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My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swimmer    </w:t>
      </w:r>
      <w:r>
        <w:t xml:space="preserve">   knitted    </w:t>
      </w:r>
      <w:r>
        <w:t xml:space="preserve">   scrubbed    </w:t>
      </w:r>
      <w:r>
        <w:t xml:space="preserve">   shrugged    </w:t>
      </w:r>
      <w:r>
        <w:t xml:space="preserve">   unzipped    </w:t>
      </w:r>
      <w:r>
        <w:t xml:space="preserve">   stripped    </w:t>
      </w:r>
      <w:r>
        <w:t xml:space="preserve">   spanned    </w:t>
      </w:r>
      <w:r>
        <w:t xml:space="preserve">   dialling    </w:t>
      </w:r>
      <w:r>
        <w:t xml:space="preserve">   swapping    </w:t>
      </w:r>
      <w:r>
        <w:t xml:space="preserve">   wrapped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My Words</dc:title>
  <dcterms:created xsi:type="dcterms:W3CDTF">2021-10-11T04:48:32Z</dcterms:created>
  <dcterms:modified xsi:type="dcterms:W3CDTF">2021-10-11T04:48:32Z</dcterms:modified>
</cp:coreProperties>
</file>