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 Out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______________________ factors can cause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cancer is represented with a pink ribbon.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Tanning can rip your ________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Causes oral and lung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During _____________ _______________ DNA is replicated.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fun in the sun or going out _______________ can lead to skin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can both treat and cause cancer.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tumor causes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event that raises money for cancer.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Mrs. Safko's favorite dinosaur is a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causes 9/10 cases of lung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cancer is another word for mouth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tumor does not cause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common treatment for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national cancer of Australia?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Out Cancer</dc:title>
  <dcterms:created xsi:type="dcterms:W3CDTF">2021-10-11T04:48:56Z</dcterms:created>
  <dcterms:modified xsi:type="dcterms:W3CDTF">2021-10-11T04:48:56Z</dcterms:modified>
</cp:coreProperties>
</file>