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Root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art/skill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motive/cause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top;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beat or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Root Puzzle</dc:title>
  <dcterms:created xsi:type="dcterms:W3CDTF">2021-10-11T04:49:05Z</dcterms:created>
  <dcterms:modified xsi:type="dcterms:W3CDTF">2021-10-11T04:49:05Z</dcterms:modified>
</cp:coreProperties>
</file>