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Sections of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2D horizontal cut cross section of a cone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2D vertical cut cross section of a square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2D horizontal cut cross section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2D diagonal cut cross section of a square pyramid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figure in space with 3 or more triangular faces and a base in the shape of a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2D vertical cut cross section of a cone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2D vertical cut cross section of a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figure with a circular base and one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figure in space that has two parallel and congruent bases in the shape of polygons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congruent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Sections of 3D shapes</dc:title>
  <dcterms:created xsi:type="dcterms:W3CDTF">2021-10-11T04:49:53Z</dcterms:created>
  <dcterms:modified xsi:type="dcterms:W3CDTF">2021-10-11T04:49:53Z</dcterms:modified>
</cp:coreProperties>
</file>