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Souls Word Borne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Beasts don't like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ring that prevents fall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Beasts all 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member of the black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Titanite Slabs are in Dark Souls 3? (excluding DLC's)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Yhorm's dear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the boss name: Darkeater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betrayed the Abyss Watchers?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Pontiff Sulyvahn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Bloodborne starting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"Eyes on the inside"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boss of Dark Souls 3?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Bloodborne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non-optional Boss in Bloodborne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spiritual forefather of the Dark Souls games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Souls Word Borne </dc:title>
  <dcterms:created xsi:type="dcterms:W3CDTF">2021-10-11T04:49:47Z</dcterms:created>
  <dcterms:modified xsi:type="dcterms:W3CDTF">2021-10-11T04:49:47Z</dcterms:modified>
</cp:coreProperties>
</file>